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770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Руфаны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ХМАО-Югра, 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д. 8, кв. 112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0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8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8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1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11</w:t>
      </w:r>
      <w:r>
        <w:rPr>
          <w:rFonts w:ascii="Times New Roman" w:eastAsia="Times New Roman" w:hAnsi="Times New Roman" w:cs="Times New Roman"/>
          <w:sz w:val="25"/>
          <w:szCs w:val="25"/>
        </w:rPr>
        <w:t>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20.06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8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8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8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22.06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Акберовой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состава административного правонарушения по ч. 1 ст. 20.25 КоАП </w:t>
      </w:r>
      <w:r>
        <w:rPr>
          <w:rStyle w:val="cat-ExternalSystemDefinedgrp-48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Руфан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0412365400395007702420142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9rplc-8">
    <w:name w:val="cat-UserDefined grp-49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50rplc-19">
    <w:name w:val="cat-UserDefined grp-50 rplc-19"/>
    <w:basedOn w:val="DefaultParagraphFont"/>
  </w:style>
  <w:style w:type="character" w:customStyle="1" w:styleId="cat-ExternalSystemDefinedgrp-48rplc-23">
    <w:name w:val="cat-ExternalSystemDefined grp-48 rplc-23"/>
    <w:basedOn w:val="DefaultParagraphFont"/>
  </w:style>
  <w:style w:type="character" w:customStyle="1" w:styleId="cat-ExternalSystemDefinedgrp-48rplc-24">
    <w:name w:val="cat-ExternalSystemDefined grp-48 rplc-24"/>
    <w:basedOn w:val="DefaultParagraphFont"/>
  </w:style>
  <w:style w:type="character" w:customStyle="1" w:styleId="cat-ExternalSystemDefinedgrp-48rplc-26">
    <w:name w:val="cat-ExternalSystemDefined grp-48 rplc-26"/>
    <w:basedOn w:val="DefaultParagraphFont"/>
  </w:style>
  <w:style w:type="character" w:customStyle="1" w:styleId="cat-ExternalSystemDefinedgrp-48rplc-27">
    <w:name w:val="cat-ExternalSystemDefined grp-48 rplc-27"/>
    <w:basedOn w:val="DefaultParagraphFont"/>
  </w:style>
  <w:style w:type="character" w:customStyle="1" w:styleId="cat-UserDefinedgrp-51rplc-31">
    <w:name w:val="cat-UserDefined grp-51 rplc-31"/>
    <w:basedOn w:val="DefaultParagraphFont"/>
  </w:style>
  <w:style w:type="character" w:customStyle="1" w:styleId="cat-UserDefinedgrp-50rplc-34">
    <w:name w:val="cat-UserDefined grp-50 rplc-34"/>
    <w:basedOn w:val="DefaultParagraphFont"/>
  </w:style>
  <w:style w:type="character" w:customStyle="1" w:styleId="cat-ExternalSystemDefinedgrp-48rplc-37">
    <w:name w:val="cat-ExternalSystemDefined grp-48 rplc-37"/>
    <w:basedOn w:val="DefaultParagraphFont"/>
  </w:style>
  <w:style w:type="character" w:customStyle="1" w:styleId="cat-ExternalSystemDefinedgrp-48rplc-42">
    <w:name w:val="cat-ExternalSystemDefined grp-48 rplc-42"/>
    <w:basedOn w:val="DefaultParagraphFont"/>
  </w:style>
  <w:style w:type="character" w:customStyle="1" w:styleId="cat-ExternalSystemDefinedgrp-48rplc-43">
    <w:name w:val="cat-ExternalSystemDefined grp-48 rplc-43"/>
    <w:basedOn w:val="DefaultParagraphFont"/>
  </w:style>
  <w:style w:type="character" w:customStyle="1" w:styleId="cat-ExternalSystemDefinedgrp-48rplc-44">
    <w:name w:val="cat-ExternalSystemDefined grp-48 rplc-44"/>
    <w:basedOn w:val="DefaultParagraphFont"/>
  </w:style>
  <w:style w:type="character" w:customStyle="1" w:styleId="cat-ExternalSystemDefinedgrp-48rplc-49">
    <w:name w:val="cat-ExternalSystemDefined grp-48 rplc-49"/>
    <w:basedOn w:val="DefaultParagraphFont"/>
  </w:style>
  <w:style w:type="character" w:customStyle="1" w:styleId="cat-UserDefinedgrp-52rplc-63">
    <w:name w:val="cat-UserDefined grp-52 rplc-63"/>
    <w:basedOn w:val="DefaultParagraphFont"/>
  </w:style>
  <w:style w:type="character" w:customStyle="1" w:styleId="cat-UserDefinedgrp-53rplc-66">
    <w:name w:val="cat-UserDefined grp-53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